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american red cross    </w:t>
      </w:r>
      <w:r>
        <w:t xml:space="preserve">   armed services    </w:t>
      </w:r>
      <w:r>
        <w:t xml:space="preserve">   blood    </w:t>
      </w:r>
      <w:r>
        <w:t xml:space="preserve">   buffalo    </w:t>
      </w:r>
      <w:r>
        <w:t xml:space="preserve">   clara barton    </w:t>
      </w:r>
      <w:r>
        <w:t xml:space="preserve">   comfort    </w:t>
      </w:r>
      <w:r>
        <w:t xml:space="preserve">   communication    </w:t>
      </w:r>
      <w:r>
        <w:t xml:space="preserve">   cpr    </w:t>
      </w:r>
      <w:r>
        <w:t xml:space="preserve">   disaster services    </w:t>
      </w:r>
      <w:r>
        <w:t xml:space="preserve">   donation    </w:t>
      </w:r>
      <w:r>
        <w:t xml:space="preserve">   donors    </w:t>
      </w:r>
      <w:r>
        <w:t xml:space="preserve">   emergency    </w:t>
      </w:r>
      <w:r>
        <w:t xml:space="preserve">   family    </w:t>
      </w:r>
      <w:r>
        <w:t xml:space="preserve">   first aid    </w:t>
      </w:r>
      <w:r>
        <w:t xml:space="preserve">   flooding    </w:t>
      </w:r>
      <w:r>
        <w:t xml:space="preserve">   global    </w:t>
      </w:r>
      <w:r>
        <w:t xml:space="preserve">   health and human services    </w:t>
      </w:r>
      <w:r>
        <w:t xml:space="preserve">   hope    </w:t>
      </w:r>
      <w:r>
        <w:t xml:space="preserve">   humanity    </w:t>
      </w:r>
      <w:r>
        <w:t xml:space="preserve">   international    </w:t>
      </w:r>
      <w:r>
        <w:t xml:space="preserve">   military    </w:t>
      </w:r>
      <w:r>
        <w:t xml:space="preserve">   mission    </w:t>
      </w:r>
      <w:r>
        <w:t xml:space="preserve">   nonprofit    </w:t>
      </w:r>
      <w:r>
        <w:t xml:space="preserve">   organization    </w:t>
      </w:r>
      <w:r>
        <w:t xml:space="preserve">   power    </w:t>
      </w:r>
      <w:r>
        <w:t xml:space="preserve">   prepare    </w:t>
      </w:r>
      <w:r>
        <w:t xml:space="preserve">   safety    </w:t>
      </w:r>
      <w:r>
        <w:t xml:space="preserve">   shelter    </w:t>
      </w:r>
      <w:r>
        <w:t xml:space="preserve">   smoke alarm    </w:t>
      </w:r>
      <w:r>
        <w:t xml:space="preserve">   support    </w:t>
      </w:r>
      <w:r>
        <w:t xml:space="preserve">   teamwork    </w:t>
      </w:r>
      <w:r>
        <w:t xml:space="preserve">   training    </w:t>
      </w:r>
      <w:r>
        <w:t xml:space="preserve">   unity    </w:t>
      </w:r>
      <w:r>
        <w:t xml:space="preserve">   volunteer    </w:t>
      </w:r>
      <w:r>
        <w:t xml:space="preserve">   worldwide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Red Cross</dc:title>
  <dcterms:created xsi:type="dcterms:W3CDTF">2021-10-11T01:05:41Z</dcterms:created>
  <dcterms:modified xsi:type="dcterms:W3CDTF">2021-10-11T01:05:41Z</dcterms:modified>
</cp:coreProperties>
</file>