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Revlolutionary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BATTLE OF LEXINGTON    </w:t>
      </w:r>
      <w:r>
        <w:t xml:space="preserve">   BATTLE OF SARATOGa    </w:t>
      </w:r>
      <w:r>
        <w:t xml:space="preserve">   BENJAMIN FRANKLIN    </w:t>
      </w:r>
      <w:r>
        <w:t xml:space="preserve">   BONHOMME    </w:t>
      </w:r>
      <w:r>
        <w:t xml:space="preserve">   BRITAIN    </w:t>
      </w:r>
      <w:r>
        <w:t xml:space="preserve">   CROSSING THE DELAWARE    </w:t>
      </w:r>
      <w:r>
        <w:t xml:space="preserve">   FRENCH    </w:t>
      </w:r>
      <w:r>
        <w:t xml:space="preserve">   GENERAL CLINTON    </w:t>
      </w:r>
      <w:r>
        <w:t xml:space="preserve">   GENERAL CORNWALLIS    </w:t>
      </w:r>
      <w:r>
        <w:t xml:space="preserve">   GENERAL HORATIO GATES    </w:t>
      </w:r>
      <w:r>
        <w:t xml:space="preserve">   GEORGE WASHINGTON    </w:t>
      </w:r>
      <w:r>
        <w:t xml:space="preserve">   GUERRILLA WARFARE    </w:t>
      </w:r>
      <w:r>
        <w:t xml:space="preserve">   JAMES THACHER    </w:t>
      </w:r>
      <w:r>
        <w:t xml:space="preserve">   KING GEORGE THIRD    </w:t>
      </w:r>
      <w:r>
        <w:t xml:space="preserve">   REDCOAt    </w:t>
      </w:r>
      <w:r>
        <w:t xml:space="preserve">   SPAI    </w:t>
      </w:r>
      <w:r>
        <w:t xml:space="preserve">   VALLEY FORGE    </w:t>
      </w:r>
      <w:r>
        <w:t xml:space="preserve">   WAR AT SEA    </w:t>
      </w:r>
      <w:r>
        <w:t xml:space="preserve">   WILLIAM HOWE'S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Revlolutionary War</dc:title>
  <dcterms:created xsi:type="dcterms:W3CDTF">2021-10-11T01:05:36Z</dcterms:created>
  <dcterms:modified xsi:type="dcterms:W3CDTF">2021-10-11T01:05:36Z</dcterms:modified>
</cp:coreProperties>
</file>