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MAERCANTILISM    </w:t>
      </w:r>
      <w:r>
        <w:t xml:space="preserve">   CONTINENTAL CONGRESS    </w:t>
      </w:r>
      <w:r>
        <w:t xml:space="preserve">   PATRIOT    </w:t>
      </w:r>
      <w:r>
        <w:t xml:space="preserve">   LOYALIST    </w:t>
      </w:r>
      <w:r>
        <w:t xml:space="preserve">   GEORGE WASHINGTON    </w:t>
      </w:r>
      <w:r>
        <w:t xml:space="preserve">   QUARTERING ACT    </w:t>
      </w:r>
      <w:r>
        <w:t xml:space="preserve">   STAMP ACT    </w:t>
      </w:r>
      <w:r>
        <w:t xml:space="preserve">   PROCLAMATION LINE    </w:t>
      </w:r>
      <w:r>
        <w:t xml:space="preserve">   NAVIGATION ACTS    </w:t>
      </w:r>
      <w:r>
        <w:t xml:space="preserve">   FRENCH AND INDIAN WAR    </w:t>
      </w:r>
      <w:r>
        <w:t xml:space="preserve">   DECLARATORY ACTS    </w:t>
      </w:r>
      <w:r>
        <w:t xml:space="preserve">   SUGAR ACT    </w:t>
      </w:r>
      <w:r>
        <w:t xml:space="preserve">   INTOLERABLE ACTS    </w:t>
      </w:r>
      <w:r>
        <w:t xml:space="preserve">   COERCIVE ACTS    </w:t>
      </w:r>
      <w:r>
        <w:t xml:space="preserve">   BOSTON TEA PARTY    </w:t>
      </w:r>
      <w:r>
        <w:t xml:space="preserve">   TEA ACT    </w:t>
      </w:r>
      <w:r>
        <w:t xml:space="preserve">   BOSTON MASSACRE    </w:t>
      </w:r>
      <w:r>
        <w:t xml:space="preserve">   TOWNSHEND ACTS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2021-10-11T01:04:59Z</dcterms:created>
  <dcterms:modified xsi:type="dcterms:W3CDTF">2021-10-11T01:04:59Z</dcterms:modified>
</cp:coreProperties>
</file>