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"I only regret that I have but one life to lose for my county"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1/5 of american colonists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Declaration of Independence, ________ served as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offered to serve for Washington without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Britain promised to ________ all the troops from the American territory,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hired soldier?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wife made clothes for the troops and took care of the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patriots won the battle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 had their first victory over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 revolution caused some __________ to question their role in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_________ and his army were all prisoners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decided to help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trying to get the French to support the Americans'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 couldn't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Americans and British sent delegates to ______ to work out a treaty.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2021-10-11T01:06:33Z</dcterms:created>
  <dcterms:modified xsi:type="dcterms:W3CDTF">2021-10-11T01:06:33Z</dcterms:modified>
</cp:coreProperties>
</file>