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 protesters who pledged to boycott British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on all printed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Colonists who sided with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Colonists who believed to govern themselves and move to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law which gave the British East tea company nearly totaly control of 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meant to punish Boston?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it called when the Britsh left the colonies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 on import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Stuffed figuures meant to look like unpopular tax collectors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law lowered tax on suger &amp; molasses to try and stop smugglers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protest group started by Samuel Adams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Colonists needed to provide housing, food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law-making body of England that passed various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colonists refuse to buy items to show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cancel an act or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2021-10-11T01:06:35Z</dcterms:created>
  <dcterms:modified xsi:type="dcterms:W3CDTF">2021-10-11T01:06:35Z</dcterms:modified>
</cp:coreProperties>
</file>