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that would make an act criminal after the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bad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that condemns without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 treatment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are choosen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are not born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important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Belonging to an owner or master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2021-10-11T01:04:12Z</dcterms:created>
  <dcterms:modified xsi:type="dcterms:W3CDTF">2021-10-11T01:04:12Z</dcterms:modified>
</cp:coreProperties>
</file>