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Battle of Bunkerhill    </w:t>
      </w:r>
      <w:r>
        <w:t xml:space="preserve">   Battle of Long Island    </w:t>
      </w:r>
      <w:r>
        <w:t xml:space="preserve">   Siege of Yorktown    </w:t>
      </w:r>
      <w:r>
        <w:t xml:space="preserve">   King George III    </w:t>
      </w:r>
      <w:r>
        <w:t xml:space="preserve">   Thomas Jefferson    </w:t>
      </w:r>
      <w:r>
        <w:t xml:space="preserve">   Benajmin Franklin    </w:t>
      </w:r>
      <w:r>
        <w:t xml:space="preserve">   Treaty Of Paris    </w:t>
      </w:r>
      <w:r>
        <w:t xml:space="preserve">   Stamp Act    </w:t>
      </w:r>
      <w:r>
        <w:t xml:space="preserve">   Sugar Act    </w:t>
      </w:r>
      <w:r>
        <w:t xml:space="preserve">   Colonies    </w:t>
      </w:r>
      <w:r>
        <w:t xml:space="preserve">   Boston    </w:t>
      </w:r>
      <w:r>
        <w:t xml:space="preserve">   Indian War    </w:t>
      </w:r>
      <w:r>
        <w:t xml:space="preserve">   French War    </w:t>
      </w:r>
      <w:r>
        <w:t xml:space="preserve">   Taxes    </w:t>
      </w:r>
      <w:r>
        <w:t xml:space="preserve">   Declaration    </w:t>
      </w:r>
      <w:r>
        <w:t xml:space="preserve">   American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2021-10-11T01:06:31Z</dcterms:created>
  <dcterms:modified xsi:type="dcterms:W3CDTF">2021-10-11T01:06:31Z</dcterms:modified>
</cp:coreProperties>
</file>