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one of the founding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settled the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worked with George Washington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military governor of Massachusetts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disguised  them self as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betrayed America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July 31 this person won the Battle of Bloody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surrendered to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 of Massachusetts  during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rode at the Midnight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2021-10-11T01:05:08Z</dcterms:created>
  <dcterms:modified xsi:type="dcterms:W3CDTF">2021-10-11T01:05:08Z</dcterms:modified>
</cp:coreProperties>
</file>