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Benedict Arnold    </w:t>
      </w:r>
      <w:r>
        <w:t xml:space="preserve">   Benjamin Franklin    </w:t>
      </w:r>
      <w:r>
        <w:t xml:space="preserve">   George Washington    </w:t>
      </w:r>
      <w:r>
        <w:t xml:space="preserve">   John Adams    </w:t>
      </w:r>
      <w:r>
        <w:t xml:space="preserve">   John Andre    </w:t>
      </w:r>
      <w:r>
        <w:t xml:space="preserve">   King George the 3rd    </w:t>
      </w:r>
      <w:r>
        <w:t xml:space="preserve">   Lord Cornwallis    </w:t>
      </w:r>
      <w:r>
        <w:t xml:space="preserve">   Marquis de Lafayette    </w:t>
      </w:r>
      <w:r>
        <w:t xml:space="preserve">   Paul Revere    </w:t>
      </w:r>
      <w:r>
        <w:t xml:space="preserve">   Thomas Jefferson    </w:t>
      </w:r>
      <w:r>
        <w:t xml:space="preserve">   Thomas Paine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2021-10-11T01:06:34Z</dcterms:created>
  <dcterms:modified xsi:type="dcterms:W3CDTF">2021-10-11T01:06:34Z</dcterms:modified>
</cp:coreProperties>
</file>