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monarchy of Great Britain at the time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general surrendered to Washington at the battle of Yorktown?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another author of the Declaration of Independence and the third president of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general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pamphlet titled "common sense"?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French officer that fought for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silversmith and a Patriot during the American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traitor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2nd president of the United States and a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hung as a spy for assisting Benedict Arnold?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Benedict Arnold    </w:t>
      </w:r>
      <w:r>
        <w:t xml:space="preserve">   Benjamin Franklin    </w:t>
      </w:r>
      <w:r>
        <w:t xml:space="preserve">   Marquis de Lafayette    </w:t>
      </w:r>
      <w:r>
        <w:t xml:space="preserve">   Lord Cornwallis    </w:t>
      </w:r>
      <w:r>
        <w:t xml:space="preserve">   John Andre    </w:t>
      </w:r>
      <w:r>
        <w:t xml:space="preserve">   Thomas Paine    </w:t>
      </w:r>
      <w:r>
        <w:t xml:space="preserve">   King George the 3rd    </w:t>
      </w:r>
      <w:r>
        <w:t xml:space="preserve">   Paul Revere    </w:t>
      </w:r>
      <w:r>
        <w:t xml:space="preserve">   John Adams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2021-10-11T01:05:10Z</dcterms:created>
  <dcterms:modified xsi:type="dcterms:W3CDTF">2021-10-11T01:05:10Z</dcterms:modified>
</cp:coreProperties>
</file>