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troops spend the winter in 1777-78?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against British soldiers and Loyalists?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Common Sense? Thoma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declaration of causes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battle were British redcoats sent secretly to seize gunpowder, and arrest John Hancock, and Sam Adams?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fought against the patriots and remained loyal to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loyalists?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Patriots?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Second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pushed the belief that all men were “endowed with natural rights”?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Jean Jacques Rousseau, Thomas Paine, and John Locke?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the Social Contract?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listing of the 27 grievances of the colonies, contains preamble?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Treaty formally recognized US independence and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ended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Battle tipped the scales of the war, and convinced the French to send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bloodiest battle of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battle did Washington cross the Delaware to attack 1000 Hessians on Christmas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2021-10-11T01:05:12Z</dcterms:created>
  <dcterms:modified xsi:type="dcterms:W3CDTF">2021-10-11T01:05:12Z</dcterms:modified>
</cp:coreProperties>
</file>