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saw themselves as Americans believed in colonial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Refused to buy from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increase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 up on, have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 and selling of illegal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get in or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Charging taxes on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Colonies housed British soldiers; unbearable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men did this to the military (ran away)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colonists rebelled and threw goods overboard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Cancelled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in 1689, gave British specific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Volunteer army that serves in time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5 colonists were murdered by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recognized the U.S as free and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goods over from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society that boycotted British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land owners or had close ties to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supporting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that were to be ready at any moment (minute)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2021-10-11T01:05:19Z</dcterms:created>
  <dcterms:modified xsi:type="dcterms:W3CDTF">2021-10-11T01:05:19Z</dcterms:modified>
</cp:coreProperties>
</file>