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american colonies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revolution involved the 13 american colonies and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Declaration of Independence was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army  known as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designed to help the East India Company unpopular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Commander in Chief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society of people from the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American colonists supporting independence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the revolution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soldiers were known as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2021-10-11T01:05:21Z</dcterms:created>
  <dcterms:modified xsi:type="dcterms:W3CDTF">2021-10-11T01:05:21Z</dcterms:modified>
</cp:coreProperties>
</file>