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allies    </w:t>
      </w:r>
      <w:r>
        <w:t xml:space="preserve">   american    </w:t>
      </w:r>
      <w:r>
        <w:t xml:space="preserve">   bacons Rebellion    </w:t>
      </w:r>
      <w:r>
        <w:t xml:space="preserve">   boston tea party    </w:t>
      </w:r>
      <w:r>
        <w:t xml:space="preserve">   british    </w:t>
      </w:r>
      <w:r>
        <w:t xml:space="preserve">   commonsense    </w:t>
      </w:r>
      <w:r>
        <w:t xml:space="preserve">   congress    </w:t>
      </w:r>
      <w:r>
        <w:t xml:space="preserve">   delegate    </w:t>
      </w:r>
      <w:r>
        <w:t xml:space="preserve">   Georgewashington    </w:t>
      </w:r>
      <w:r>
        <w:t xml:space="preserve">   glen    </w:t>
      </w:r>
      <w:r>
        <w:t xml:space="preserve">   Government    </w:t>
      </w:r>
      <w:r>
        <w:t xml:space="preserve">   loyalist    </w:t>
      </w:r>
      <w:r>
        <w:t xml:space="preserve">   massacre    </w:t>
      </w:r>
      <w:r>
        <w:t xml:space="preserve">   military    </w:t>
      </w:r>
      <w:r>
        <w:t xml:space="preserve">   patriots    </w:t>
      </w:r>
      <w:r>
        <w:t xml:space="preserve">   petition    </w:t>
      </w:r>
      <w:r>
        <w:t xml:space="preserve">   rebel    </w:t>
      </w:r>
      <w:r>
        <w:t xml:space="preserve">   representation    </w:t>
      </w:r>
      <w:r>
        <w:t xml:space="preserve">   revolution    </w:t>
      </w:r>
      <w:r>
        <w:t xml:space="preserve">   Social studies    </w:t>
      </w:r>
      <w:r>
        <w:t xml:space="preserve">   stamp act    </w:t>
      </w:r>
      <w:r>
        <w:t xml:space="preserve">   taxation    </w:t>
      </w:r>
      <w:r>
        <w:t xml:space="preserve">   taxes    </w:t>
      </w:r>
      <w:r>
        <w:t xml:space="preserve">   tea    </w:t>
      </w:r>
      <w:r>
        <w:t xml:space="preserve">   thomas    </w:t>
      </w:r>
      <w:r>
        <w:t xml:space="preserve">   thomaspaine    </w:t>
      </w:r>
      <w:r>
        <w:t xml:space="preserve">   treason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2021-10-11T01:06:36Z</dcterms:created>
  <dcterms:modified xsi:type="dcterms:W3CDTF">2021-10-11T01:06:36Z</dcterms:modified>
</cp:coreProperties>
</file>