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hidden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british called the masacre 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convicted of a crime, you might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colony that began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name of the first person killed in the Boston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D.O.I. gave the patriots a reason to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soldiers used this in close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tax was on paper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to humiliate a tax collector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mocking name for a redcoat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continental convention met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loyalist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2021-10-11T01:05:26Z</dcterms:created>
  <dcterms:modified xsi:type="dcterms:W3CDTF">2021-10-11T01:05:26Z</dcterms:modified>
</cp:coreProperties>
</file>