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Supplies    </w:t>
      </w:r>
      <w:r>
        <w:t xml:space="preserve">   Valley Forge    </w:t>
      </w:r>
      <w:r>
        <w:t xml:space="preserve">   Guerrilla Warfare    </w:t>
      </w:r>
      <w:r>
        <w:t xml:space="preserve">   Musket    </w:t>
      </w:r>
      <w:r>
        <w:t xml:space="preserve">   Ben Franklin    </w:t>
      </w:r>
      <w:r>
        <w:t xml:space="preserve">   Battle of Lexington    </w:t>
      </w:r>
      <w:r>
        <w:t xml:space="preserve">   France    </w:t>
      </w:r>
      <w:r>
        <w:t xml:space="preserve">   Native Americans    </w:t>
      </w:r>
      <w:r>
        <w:t xml:space="preserve">   Boston    </w:t>
      </w:r>
      <w:r>
        <w:t xml:space="preserve">   Breed's Hill    </w:t>
      </w:r>
      <w:r>
        <w:t xml:space="preserve">   Treaty of Paris of 1783    </w:t>
      </w:r>
      <w:r>
        <w:t xml:space="preserve">   Patriots    </w:t>
      </w:r>
      <w:r>
        <w:t xml:space="preserve">   Redcoats    </w:t>
      </w:r>
      <w:r>
        <w:t xml:space="preserve">   Minutemen    </w:t>
      </w:r>
      <w:r>
        <w:t xml:space="preserve">   Thomas Paine    </w:t>
      </w:r>
      <w:r>
        <w:t xml:space="preserve">   John Paul Jones    </w:t>
      </w:r>
      <w:r>
        <w:t xml:space="preserve">   Bernardo de Galvez    </w:t>
      </w:r>
      <w:r>
        <w:t xml:space="preserve">   Common Sense    </w:t>
      </w:r>
      <w:r>
        <w:t xml:space="preserve">   Mercenaries    </w:t>
      </w:r>
      <w:r>
        <w:t xml:space="preserve">   Francis Marion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2021-10-11T01:06:39Z</dcterms:created>
  <dcterms:modified xsi:type="dcterms:W3CDTF">2021-10-11T01:06:39Z</dcterms:modified>
</cp:coreProperties>
</file>