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Battle of Yorktown    </w:t>
      </w:r>
      <w:r>
        <w:t xml:space="preserve">   Lexington    </w:t>
      </w:r>
      <w:r>
        <w:t xml:space="preserve">   New England    </w:t>
      </w:r>
      <w:r>
        <w:t xml:space="preserve">   Concord    </w:t>
      </w:r>
      <w:r>
        <w:t xml:space="preserve">   Britain    </w:t>
      </w:r>
      <w:r>
        <w:t xml:space="preserve">   Thomas Paine    </w:t>
      </w:r>
      <w:r>
        <w:t xml:space="preserve">   Colonies    </w:t>
      </w:r>
      <w:r>
        <w:t xml:space="preserve">   Virginia    </w:t>
      </w:r>
      <w:r>
        <w:t xml:space="preserve">   Freedom    </w:t>
      </w:r>
      <w:r>
        <w:t xml:space="preserve">   George Washington    </w:t>
      </w:r>
      <w:r>
        <w:t xml:space="preserve">   Boston    </w:t>
      </w:r>
      <w:r>
        <w:t xml:space="preserve">   Bunker Hill    </w:t>
      </w:r>
      <w:r>
        <w:t xml:space="preserve">   Francis Marion    </w:t>
      </w:r>
      <w:r>
        <w:t xml:space="preserve">   Continental Army    </w:t>
      </w:r>
      <w:r>
        <w:t xml:space="preserve">   Common Sense    </w:t>
      </w:r>
      <w:r>
        <w:t xml:space="preserve">   Mercenaries    </w:t>
      </w:r>
      <w:r>
        <w:t xml:space="preserve">   Minutemen    </w:t>
      </w:r>
      <w:r>
        <w:t xml:space="preserve">   Loyalists    </w:t>
      </w:r>
      <w:r>
        <w:t xml:space="preserve">   Redcoats    </w:t>
      </w:r>
      <w:r>
        <w:t xml:space="preserve">   Patriots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2021-10-11T01:06:41Z</dcterms:created>
  <dcterms:modified xsi:type="dcterms:W3CDTF">2021-10-11T01:06:41Z</dcterms:modified>
</cp:coreProperties>
</file>