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p>
      <w:pPr>
        <w:pStyle w:val="Questions"/>
      </w:pPr>
      <w:r>
        <w:t xml:space="preserve">1. ORUTVIONLE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GTNRIUN TIPON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IXNTAAOT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TRAPEEERISNNTO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LASSIOLTY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SOTTIRAP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HMSOAT FSERFJENO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GGROEE IOHTAGNSWN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AGTASRAO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NEXGINTOL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ODCRCON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KROONTYW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AYTETR FO PRASI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2021-10-11T01:05:30Z</dcterms:created>
  <dcterms:modified xsi:type="dcterms:W3CDTF">2021-10-11T01:05:30Z</dcterms:modified>
</cp:coreProperties>
</file>