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imported materials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turning point in the war when the French allied with the colonists when they saw they could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not wanting to separate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signing of this treaty gave America full independence, territory east of the Mississippi River and all British army troops from American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colonists had to buy stamps showing that they paid taxes on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pamphlet used to persuade colonists to separate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document written by Thomas Jefferson that formally demands separation form England based on the ideas of John Locke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 by George Washington and acted as an independent government who authorized printing money and dealt with foreign affairs.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used to punish colonists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petition from colonists to the King regarding the change in "harmony" between England and its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journalized event that ended in 5 colonists killed by British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British surrender to Lafayette to end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wanting to separate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lost value during/after the war because colonists printed money to pay for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ready at a moments notice to fight against the British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2021-10-11T01:05:35Z</dcterms:created>
  <dcterms:modified xsi:type="dcterms:W3CDTF">2021-10-11T01:05:35Z</dcterms:modified>
</cp:coreProperties>
</file>