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battle    </w:t>
      </w:r>
      <w:r>
        <w:t xml:space="preserve">   Battle of Saratoga    </w:t>
      </w:r>
      <w:r>
        <w:t xml:space="preserve">   Boston Massacre    </w:t>
      </w:r>
      <w:r>
        <w:t xml:space="preserve">   British Army    </w:t>
      </w:r>
      <w:r>
        <w:t xml:space="preserve">   British Parliment    </w:t>
      </w:r>
      <w:r>
        <w:t xml:space="preserve">   Enlistment    </w:t>
      </w:r>
      <w:r>
        <w:t xml:space="preserve">   George Washington    </w:t>
      </w:r>
      <w:r>
        <w:t xml:space="preserve">   King George    </w:t>
      </w:r>
      <w:r>
        <w:t xml:space="preserve">   Loyalist    </w:t>
      </w:r>
      <w:r>
        <w:t xml:space="preserve">   Minutemen    </w:t>
      </w:r>
      <w:r>
        <w:t xml:space="preserve">   Neutral    </w:t>
      </w:r>
      <w:r>
        <w:t xml:space="preserve">   Patriots    </w:t>
      </w:r>
      <w:r>
        <w:t xml:space="preserve">   Quartering Act    </w:t>
      </w:r>
      <w:r>
        <w:t xml:space="preserve">   Revolution    </w:t>
      </w:r>
      <w:r>
        <w:t xml:space="preserve">   Stamp Act    </w:t>
      </w:r>
      <w:r>
        <w:t xml:space="preserve">   Tories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2021-10-11T01:04:53Z</dcterms:created>
  <dcterms:modified xsi:type="dcterms:W3CDTF">2021-10-11T01:04:53Z</dcterms:modified>
</cp:coreProperties>
</file>