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Dec 19, 1777 – Jun 19, 1778 winter camp after Brandywine, lots of disease and suffering during the winter, but also valuable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remains loyal to the established ruler or government, especially in the face of a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Delivered cannons from Fort Ticonderoga to Boston for GW.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Said "Give me liberty, or give me death!"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as a general and commander-in-chief of the colonial armies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surprise Hessians, famous crossing of the Delaware December 26, 1776.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October 19, 1781 GW and French surround Cornwallis, Cornwallis surrenders, ending war. Hoorrrayyyy!!!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British invasion August 27, 1776, GW reads Declaration to inspire the troops, army barely avoids annihilation/capture.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 ha Cornwallis fell for the old campfire trick January 3, 1777.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founding father of the U.S, was a solicitor and politician from Philadelphia.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battle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people who wanted the American colonies to gain their independence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Common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complaints.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 11, 1777 GW suffers worst defeat trying to stop Howe from taking Philadelphia.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Main author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fort contains much needed supplies including cannons which are hauled to Boston by 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Oct. 17, 1777 General Horatio Gates defeats Brit General John Burgoyne, captures 6,000 convinces France to sign Treaty of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signature on the Declaration of Independence and the largest.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draft the Declaration of Independence and the U.S. Constitution, a Founding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2021-10-11T01:05:48Z</dcterms:created>
  <dcterms:modified xsi:type="dcterms:W3CDTF">2021-10-11T01:05:48Z</dcterms:modified>
</cp:coreProperties>
</file>