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American who raised money for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plays to protest British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 Patriot spy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colonists who supported independence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Adams’ wife; supported women’s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officer who helped Americans win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Declaration of Independence, 3rd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African-American person killed in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Colonial protest group known for Boston Tea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2021-10-11T01:05:53Z</dcterms:created>
  <dcterms:modified xsi:type="dcterms:W3CDTF">2021-10-11T01:05:53Z</dcterms:modified>
</cp:coreProperties>
</file>