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farm was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betray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wrote the Bill of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wrote Common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casualty of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battle of the Revolutionary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Commander of the colonial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Midnight Ride of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British hired mercenaries to fight for them.  The colonists called them_______.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Colonists that fought for the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first battles of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Those who remained loyal to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British soldiers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2021-10-11T01:05:58Z</dcterms:created>
  <dcterms:modified xsi:type="dcterms:W3CDTF">2021-10-11T01:05:58Z</dcterms:modified>
</cp:coreProperties>
</file>