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African American who was killed in the Boston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Polish and Jewish banker who helped finance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"Give me liberty, or give me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general and Governor of Louisiana who fought against the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American female playwright  whose plays supported colonial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Commander of the continental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judge, jurist, and professor from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Patriot and Lawyer who defended the British soldiers after the Boston Massacre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writer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Convinced to support the colonies for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Slave who acted as a spy to the continental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Sons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nobleman and general who joined the American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tyrant whose policies forced the colonists to seek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African American elected to public 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propaganda to encourage Americans to join the Patriot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the American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pioneer for women's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Wrote "Common Sense"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philosopher from England whose ideas are found in the declaration of independence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2021-10-11T01:06:00Z</dcterms:created>
  <dcterms:modified xsi:type="dcterms:W3CDTF">2021-10-11T01:06:00Z</dcterms:modified>
</cp:coreProperties>
</file>