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1781. Washington beats Cornwallis. The battle of_______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Fought with the colonists because they hated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king of England during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was the act when they threw tea in the harbor.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American spy that was caught by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document signed by 50 called the Declaration of_________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Female Paul Revere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we give to the colonists fighting against the British. what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Setauket resident who hung her laundry to signal Brewster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Organizer of the Spy Ring. Major who?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2021-10-11T01:06:09Z</dcterms:created>
  <dcterms:modified xsi:type="dcterms:W3CDTF">2021-10-11T01:06:09Z</dcterms:modified>
</cp:coreProperties>
</file>