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tariff or tax imposed on goods when transported across international borders?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military engagements between Britain and France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and influence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act of the British Parliament in 1756 that exacted revenue from the American colonies by imposing a stamp duty on newspapers and legal and commercial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written order issued by a court instructing a law enforcement official, such as a sheriff or a tax collector, to perform a certain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colonists toward British troops quartered in the city, in which the troops fired on the mob and killed several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military force that is raised from the civil population to supplement a regular army in an emergency?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power and influence over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series of acts passed – beginning in 1767 – by the Parliament of Great Britain relating to the British colonies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an organization of American colonists that was created in the Thirteen American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series of commercial restrictions adopted by American colonists to protest British revenue policies prior to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those colonists of the Thirteen Colonies who rebelled against British control during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American colonists who remained loyal to the British Crown during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cruel and oppressive government or rule.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2021-10-11T01:04:18Z</dcterms:created>
  <dcterms:modified xsi:type="dcterms:W3CDTF">2021-10-11T01:04:18Z</dcterms:modified>
</cp:coreProperties>
</file>