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Battle of Yorktown    </w:t>
      </w:r>
      <w:r>
        <w:t xml:space="preserve">   Colonists    </w:t>
      </w:r>
      <w:r>
        <w:t xml:space="preserve">   George Washington    </w:t>
      </w:r>
      <w:r>
        <w:t xml:space="preserve">   Great Britian    </w:t>
      </w:r>
      <w:r>
        <w:t xml:space="preserve">   John Hancock    </w:t>
      </w:r>
      <w:r>
        <w:t xml:space="preserve">   King George III    </w:t>
      </w:r>
      <w:r>
        <w:t xml:space="preserve">   Minutemen    </w:t>
      </w:r>
      <w:r>
        <w:t xml:space="preserve">   New York    </w:t>
      </w:r>
      <w:r>
        <w:t xml:space="preserve">   Patriots    </w:t>
      </w:r>
      <w:r>
        <w:t xml:space="preserve">   Sam Adams    </w:t>
      </w:r>
      <w:r>
        <w:t xml:space="preserve">   Subjects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2021-10-11T01:06:57Z</dcterms:created>
  <dcterms:modified xsi:type="dcterms:W3CDTF">2021-10-11T01:06:57Z</dcterms:modified>
</cp:coreProperties>
</file>