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supported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officers firing on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required all legal documents to have a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goods based on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and Georgia troops trying to take Savannah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 allowed Georgia to never fall in British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Georgia's Revolutionary War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Sons Of Liberty throwing crates of tea in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that only allowed the colonies to trade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supported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2021-10-11T01:04:25Z</dcterms:created>
  <dcterms:modified xsi:type="dcterms:W3CDTF">2021-10-11T01:04:25Z</dcterms:modified>
</cp:coreProperties>
</file>