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Revolution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Stamp Act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Tea Act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House of Burguesses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William Dawes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Lexington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Nurses, Cooks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Mayflower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Minutemen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British soldiers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George Clark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Bill of rights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St. Leger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York Town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Charleston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Quartering Act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Thomas Paine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George Washington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William Howe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Saratoga Battle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Nathan Hale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Militia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Sugar Act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Thomas Gage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Revolution </dc:title>
  <dcterms:created xsi:type="dcterms:W3CDTF">2021-10-11T01:04:27Z</dcterms:created>
  <dcterms:modified xsi:type="dcterms:W3CDTF">2021-10-11T01:04:27Z</dcterms:modified>
</cp:coreProperties>
</file>