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ideas helped with the bill of rights and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that protested the taxation received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began when Britain and France wanted to colonize and control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that was the turning point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Secretary of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 Adams, Franklin, Thomas Jefferson helped write the following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battle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“the shot heard around the world”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protest about the taxation the 13 colonies were receiving from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Secretary of State and had one of the biggest influences in drafting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that ended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2021-10-11T01:06:15Z</dcterms:created>
  <dcterms:modified xsi:type="dcterms:W3CDTF">2021-10-11T01:06:15Z</dcterms:modified>
</cp:coreProperties>
</file>