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independence    </w:t>
      </w:r>
      <w:r>
        <w:t xml:space="preserve">   patriot    </w:t>
      </w:r>
      <w:r>
        <w:t xml:space="preserve">   war    </w:t>
      </w:r>
      <w:r>
        <w:t xml:space="preserve">   battle    </w:t>
      </w:r>
      <w:r>
        <w:t xml:space="preserve">   colonists    </w:t>
      </w:r>
      <w:r>
        <w:t xml:space="preserve">   Saratoga    </w:t>
      </w:r>
      <w:r>
        <w:t xml:space="preserve">   Cornwallis    </w:t>
      </w:r>
      <w:r>
        <w:t xml:space="preserve">   rifle    </w:t>
      </w:r>
      <w:r>
        <w:t xml:space="preserve">   muskets    </w:t>
      </w:r>
      <w:r>
        <w:t xml:space="preserve">   British    </w:t>
      </w:r>
      <w:r>
        <w:t xml:space="preserve">   Americans    </w:t>
      </w:r>
      <w:r>
        <w:t xml:space="preserve">   militia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2021-10-11T01:05:03Z</dcterms:created>
  <dcterms:modified xsi:type="dcterms:W3CDTF">2021-10-11T01:05:03Z</dcterms:modified>
</cp:coreProperties>
</file>