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French were allies with this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country fought in the French and Indian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act taxed all printed paper in the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war of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president was one of the people who signed the Declaration of Independence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thirteen colonies rejected the British Monarchy during this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battle that was an encounter of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Proclamation of 1763 stated that the colonist could not go past these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acts were punitive laws passed by the British after the Boston Tea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country won the French and Indian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state wanted to stay with royal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beverage was thrown in the Boston harbor during a protest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2021-10-11T01:04:32Z</dcterms:created>
  <dcterms:modified xsi:type="dcterms:W3CDTF">2021-10-11T01:04:32Z</dcterms:modified>
</cp:coreProperties>
</file>