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considered the hero?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colonist who rejected the British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founded the sons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volunteered to be ready at service at any notice.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shot first at Lexington?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revolution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influenced the American revolution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common sense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colonist who supported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considered the red coats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were forced to protect their town.</w:t>
            </w:r>
          </w:p>
        </w:tc>
      </w:tr>
    </w:tbl>
    <w:p>
      <w:pPr>
        <w:pStyle w:val="WordBankMedium"/>
      </w:pPr>
      <w:r>
        <w:t xml:space="preserve">   British soldiers     </w:t>
      </w:r>
      <w:r>
        <w:t xml:space="preserve">   1765    </w:t>
      </w:r>
      <w:r>
        <w:t xml:space="preserve">   Loyalist    </w:t>
      </w:r>
      <w:r>
        <w:t xml:space="preserve">   Patriot    </w:t>
      </w:r>
      <w:r>
        <w:t xml:space="preserve">   Thomas Paine    </w:t>
      </w:r>
      <w:r>
        <w:t xml:space="preserve">   John Locke    </w:t>
      </w:r>
      <w:r>
        <w:t xml:space="preserve">   George Washington     </w:t>
      </w:r>
      <w:r>
        <w:t xml:space="preserve">   Minutemen    </w:t>
      </w:r>
      <w:r>
        <w:t xml:space="preserve">   Militia     </w:t>
      </w:r>
      <w:r>
        <w:t xml:space="preserve">   Samuel Adams     </w:t>
      </w:r>
      <w:r>
        <w:t xml:space="preserve">   British soldiers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2021-10-11T01:06:29Z</dcterms:created>
  <dcterms:modified xsi:type="dcterms:W3CDTF">2021-10-11T01:06:29Z</dcterms:modified>
</cp:coreProperties>
</file>