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Secretly importing or exporting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laws passed by Parliament to punish Boston and the Massachusetts colony after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wants fewer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Legislation passed by Parliament in 1765 that required stamps be placed on all printed materials and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take sides in 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wants the most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action that occurs when forces try to capture a fortified fort or town by surrounding it and preventing any supplies from reaching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remained loyal to Great Britain and King George (also called 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colonists who wanted independence from Great Britain (also called Whigs)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Legislation passed by Parliament in 1764 that imposed taxes and molasses imported from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revoke or withdraw formally or officially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ordered issued by the British government that forbade the colonists from moving west of the Appalachian Mt.s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of representatives from GA's parishes that generally opposed British policies in the period before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set up in 1775 to oversee the local committees' and to take on the powers of the royal governor and his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protest in which people refuse to buy certain items until specific conditions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within a larger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2021-10-11T01:04:37Z</dcterms:created>
  <dcterms:modified xsi:type="dcterms:W3CDTF">2021-10-11T01:04:37Z</dcterms:modified>
</cp:coreProperties>
</file>