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professional soldiers hired by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absolute power over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absolute power by 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unfaithfulness, not being trustworthy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gave up one's responsibilities, steps down from one's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related by blood or common ancestors, closely related or linked.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to be given or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give in to someone or something, to go along with something, to accept.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careful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right to petition government for redress of grievances is the right to make a complaint to, or seek the assistance of, one's government, without fear of punishment or reprisals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revolting against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being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forgiven. To free from a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no justification or reason for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unlawful seizing of authority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housing for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strong, demanding, forbidding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correct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move, propel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great given to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2021-10-11T01:04:41Z</dcterms:created>
  <dcterms:modified xsi:type="dcterms:W3CDTF">2021-10-11T01:04:41Z</dcterms:modified>
</cp:coreProperties>
</file>