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Bunker Hill    </w:t>
      </w:r>
      <w:r>
        <w:t xml:space="preserve">   Concord    </w:t>
      </w:r>
      <w:r>
        <w:t xml:space="preserve">   Lexington    </w:t>
      </w:r>
      <w:r>
        <w:t xml:space="preserve">   trenches    </w:t>
      </w:r>
      <w:r>
        <w:t xml:space="preserve">   declaration    </w:t>
      </w:r>
      <w:r>
        <w:t xml:space="preserve">   Samuel Prescott    </w:t>
      </w:r>
      <w:r>
        <w:t xml:space="preserve">   King George    </w:t>
      </w:r>
      <w:r>
        <w:t xml:space="preserve">   William Dawes    </w:t>
      </w:r>
      <w:r>
        <w:t xml:space="preserve">   Paul Revere    </w:t>
      </w:r>
      <w:r>
        <w:t xml:space="preserve">   Sam Adams    </w:t>
      </w:r>
      <w:r>
        <w:t xml:space="preserve">   revolution    </w:t>
      </w:r>
      <w:r>
        <w:t xml:space="preserve">   representative    </w:t>
      </w:r>
      <w:r>
        <w:t xml:space="preserve">   protest    </w:t>
      </w:r>
      <w:r>
        <w:t xml:space="preserve">   minutemen    </w:t>
      </w:r>
      <w:r>
        <w:t xml:space="preserve">   massacre    </w:t>
      </w:r>
      <w:r>
        <w:t xml:space="preserve">   patriot    </w:t>
      </w:r>
      <w:r>
        <w:t xml:space="preserve">   loyalist    </w:t>
      </w:r>
      <w:r>
        <w:t xml:space="preserve">   independence    </w:t>
      </w:r>
      <w:r>
        <w:t xml:space="preserve">   congress    </w:t>
      </w:r>
      <w:r>
        <w:t xml:space="preserve">   bayonet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2021-10-11T01:04:49Z</dcterms:created>
  <dcterms:modified xsi:type="dcterms:W3CDTF">2021-10-11T01:04:49Z</dcterms:modified>
</cp:coreProperties>
</file>