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John Locke    </w:t>
      </w:r>
      <w:r>
        <w:t xml:space="preserve">   Common Sense    </w:t>
      </w:r>
      <w:r>
        <w:t xml:space="preserve">   Bunker Hill    </w:t>
      </w:r>
      <w:r>
        <w:t xml:space="preserve">   Yorktown    </w:t>
      </w:r>
      <w:r>
        <w:t xml:space="preserve">   Lexington&amp;Concord    </w:t>
      </w:r>
      <w:r>
        <w:t xml:space="preserve">   Benedict Arnold    </w:t>
      </w:r>
      <w:r>
        <w:t xml:space="preserve">   Redcoats    </w:t>
      </w:r>
      <w:r>
        <w:t xml:space="preserve">   Paul Revere    </w:t>
      </w:r>
      <w:r>
        <w:t xml:space="preserve">   Patriots    </w:t>
      </w:r>
      <w:r>
        <w:t xml:space="preserve">   Loyalists    </w:t>
      </w:r>
      <w:r>
        <w:t xml:space="preserve">   King George    </w:t>
      </w:r>
      <w:r>
        <w:t xml:space="preserve">   John Adams    </w:t>
      </w:r>
      <w:r>
        <w:t xml:space="preserve">   Revolutionary War    </w:t>
      </w:r>
      <w:r>
        <w:t xml:space="preserve">   Spies    </w:t>
      </w:r>
      <w:r>
        <w:t xml:space="preserve">   Valley Forge    </w:t>
      </w:r>
      <w:r>
        <w:t xml:space="preserve">   Thomas Paine    </w:t>
      </w:r>
      <w:r>
        <w:t xml:space="preserve">   George Washington    </w:t>
      </w:r>
      <w:r>
        <w:t xml:space="preserve">   Samuel Adams    </w:t>
      </w:r>
      <w:r>
        <w:t xml:space="preserve">   Boston Tea Party    </w:t>
      </w:r>
      <w:r>
        <w:t xml:space="preserve">   Thomas Jefferson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2021-10-11T01:06:47Z</dcterms:created>
  <dcterms:modified xsi:type="dcterms:W3CDTF">2021-10-11T01:06:47Z</dcterms:modified>
</cp:coreProperties>
</file>