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document talked about what King George did wrong, what a good government should do, and why the colonists wanted freedom from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general of the colonist's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request that the colonists sent to King George, asking for their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power or government, this can happen when people revolt against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stands in for others. These people were part of the Continental Congress.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served as the government of the colonies and this met to write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were the first battles of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a colonist that overheard British plans and raced through the night to warn the minutemen that the British were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who run a country.</w:t>
            </w:r>
          </w:p>
        </w:tc>
      </w:tr>
    </w:tbl>
    <w:p>
      <w:pPr>
        <w:pStyle w:val="WordBankLarge"/>
      </w:pPr>
      <w:r>
        <w:t xml:space="preserve">   petition    </w:t>
      </w:r>
      <w:r>
        <w:t xml:space="preserve">   Paul Revere    </w:t>
      </w:r>
      <w:r>
        <w:t xml:space="preserve">   George Washington    </w:t>
      </w:r>
      <w:r>
        <w:t xml:space="preserve">   Continental Congress    </w:t>
      </w:r>
      <w:r>
        <w:t xml:space="preserve">   revolution    </w:t>
      </w:r>
      <w:r>
        <w:t xml:space="preserve">   government    </w:t>
      </w:r>
      <w:r>
        <w:t xml:space="preserve">   delegate    </w:t>
      </w:r>
      <w:r>
        <w:t xml:space="preserve">   liberty    </w:t>
      </w:r>
      <w:r>
        <w:t xml:space="preserve">   Declaration of Independence    </w:t>
      </w:r>
      <w:r>
        <w:t xml:space="preserve">   Lexington and Concord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2021-10-11T01:06:36Z</dcterms:created>
  <dcterms:modified xsi:type="dcterms:W3CDTF">2021-10-11T01:06:36Z</dcterms:modified>
</cp:coreProperties>
</file>