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one sees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harsh acts imposed after the Tea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 imposed by the king or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use or buy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who support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British soliders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Continental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men fought for independence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citizens who come together for a cause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2021-10-11T01:06:38Z</dcterms:created>
  <dcterms:modified xsi:type="dcterms:W3CDTF">2021-10-11T01:06:38Z</dcterms:modified>
</cp:coreProperties>
</file>