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in June 1775, this battle was fought on the outskirts of Boston. It resulted in a Patriot retreat, but did cost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10 amendments of the Constitution are known as the Bill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treaty, presented in 1783, ceased the Revolutionary War and gave victory to the Patriots.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Patriot diplomat, scientist, and politician. A key negotiator with France and creator of the lightning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the French received as a result of winning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Writer of Common Sense: a pamphlet that helped convince colonists that their true cause was independence not reconciliation with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uprising of distillers in Pennsylvania rebelled against a tax on whiskey. This rebellion revealed strength and resolve in George Washington's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plan proposed a unicameral Congress in which each state has equal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Occurring on October 17, 1777, this decisive battle gave victory to the Patriots in upstate New York. This helped solidify French support for the Patriots' fight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Colonists that rebelled from Britain and fought against the British in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Colonists that sided with the king of England during the American Revolution.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This battle was the last decisive battle of the American revolution with general Cornwallis surrendering his entire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rebellion of Massachusetts impoverished farmers demanded the government to lower taxes and end property foreclosures.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Colonies received as a result of winning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 proposed for a bicameral Congress in which representation is based off of state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British general made a decisive move that cost him the battle of Saratoga. He decided to take a land route instead of a water route to Saratoga.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the large-state plan and small-state plan for representation in Congress is known as the ________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Colonies' largest alliance that chiefly carried the Colonies to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German mercenaries hired out as soldiers to fight with the British against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Chief writer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tax issued by England that was taken on any paper product in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highly respected general in the Continental Army. However, feeling unappreciated, he turned traitor and started fighting for the British army.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2021-10-23T03:37:51Z</dcterms:created>
  <dcterms:modified xsi:type="dcterms:W3CDTF">2021-10-23T03:37:51Z</dcterms:modified>
</cp:coreProperties>
</file>