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THOMAS JEFFERSON    </w:t>
      </w:r>
      <w:r>
        <w:t xml:space="preserve">   NEW ORLEANS    </w:t>
      </w:r>
      <w:r>
        <w:t xml:space="preserve">   TROOPS    </w:t>
      </w:r>
      <w:r>
        <w:t xml:space="preserve">   BLOCKADE    </w:t>
      </w:r>
      <w:r>
        <w:t xml:space="preserve">   TREATY OF ALLIANCE    </w:t>
      </w:r>
      <w:r>
        <w:t xml:space="preserve">   SOLDIER    </w:t>
      </w:r>
      <w:r>
        <w:t xml:space="preserve">   LOYALIST    </w:t>
      </w:r>
      <w:r>
        <w:t xml:space="preserve">   PATRIOT    </w:t>
      </w:r>
      <w:r>
        <w:t xml:space="preserve">   PROFITEERING    </w:t>
      </w:r>
      <w:r>
        <w:t xml:space="preserve">   GEORGE WASHINGTON    </w:t>
      </w:r>
      <w:r>
        <w:t xml:space="preserve">   PHILADELPHIA    </w:t>
      </w:r>
      <w:r>
        <w:t xml:space="preserve">   CANNONS    </w:t>
      </w:r>
      <w:r>
        <w:t xml:space="preserve">   AMMUNITION    </w:t>
      </w:r>
      <w:r>
        <w:t xml:space="preserve">   BOYCOTT    </w:t>
      </w:r>
      <w:r>
        <w:t xml:space="preserve">   STAMP ACT    </w:t>
      </w:r>
      <w:r>
        <w:t xml:space="preserve">   FRENCH AND INDIAN WAR    </w:t>
      </w:r>
      <w:r>
        <w:t xml:space="preserve">   TREATY OF PARIS    </w:t>
      </w:r>
      <w:r>
        <w:t xml:space="preserve">   CONTINENTAL ARMY    </w:t>
      </w:r>
      <w:r>
        <w:t xml:space="preserve">   GREAT BRITIAN    </w:t>
      </w:r>
      <w:r>
        <w:t xml:space="preserve">   BOSTON TEA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2021-10-11T01:04:51Z</dcterms:created>
  <dcterms:modified xsi:type="dcterms:W3CDTF">2021-10-11T01:04:51Z</dcterms:modified>
</cp:coreProperties>
</file>