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Washington    </w:t>
      </w:r>
      <w:r>
        <w:t xml:space="preserve">   Cornwallis    </w:t>
      </w:r>
      <w:r>
        <w:t xml:space="preserve">   Freedom    </w:t>
      </w:r>
      <w:r>
        <w:t xml:space="preserve">   Minutemen    </w:t>
      </w:r>
      <w:r>
        <w:t xml:space="preserve">   Stamp Act    </w:t>
      </w:r>
      <w:r>
        <w:t xml:space="preserve">   America    </w:t>
      </w:r>
      <w:r>
        <w:t xml:space="preserve">   King George    </w:t>
      </w:r>
      <w:r>
        <w:t xml:space="preserve">   Hessians    </w:t>
      </w:r>
      <w:r>
        <w:t xml:space="preserve">   Cowboys    </w:t>
      </w:r>
      <w:r>
        <w:t xml:space="preserve">   Lobsterbacks    </w:t>
      </w:r>
      <w:r>
        <w:t xml:space="preserve">   Slavery    </w:t>
      </w:r>
      <w:r>
        <w:t xml:space="preserve">   War    </w:t>
      </w:r>
      <w:r>
        <w:t xml:space="preserve">   Musket    </w:t>
      </w:r>
      <w:r>
        <w:t xml:space="preserve">   Continentals    </w:t>
      </w:r>
      <w:r>
        <w:t xml:space="preserve">   British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2021-10-11T01:05:22Z</dcterms:created>
  <dcterms:modified xsi:type="dcterms:W3CDTF">2021-10-11T01:05:22Z</dcterms:modified>
</cp:coreProperties>
</file>