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WEBSTER    </w:t>
      </w:r>
      <w:r>
        <w:t xml:space="preserve">   VOTE    </w:t>
      </w:r>
      <w:r>
        <w:t xml:space="preserve">   TRADE    </w:t>
      </w:r>
      <w:r>
        <w:t xml:space="preserve">   SOCIETY    </w:t>
      </w:r>
      <w:r>
        <w:t xml:space="preserve">   SLAVERY    </w:t>
      </w:r>
      <w:r>
        <w:t xml:space="preserve">   REVOLUTION    </w:t>
      </w:r>
      <w:r>
        <w:t xml:space="preserve">   POLITICAL    </w:t>
      </w:r>
      <w:r>
        <w:t xml:space="preserve">   PENNSYLVANIA    </w:t>
      </w:r>
      <w:r>
        <w:t xml:space="preserve">   MONARCHY    </w:t>
      </w:r>
      <w:r>
        <w:t xml:space="preserve">   MASSACHUSETTS    </w:t>
      </w:r>
      <w:r>
        <w:t xml:space="preserve">   LEGISLATIVE    </w:t>
      </w:r>
      <w:r>
        <w:t xml:space="preserve">   JUDICIAL    </w:t>
      </w:r>
      <w:r>
        <w:t xml:space="preserve">   HISTORY    </w:t>
      </w:r>
      <w:r>
        <w:t xml:space="preserve">   GOVERNMENT    </w:t>
      </w:r>
      <w:r>
        <w:t xml:space="preserve">   FEDERALIST    </w:t>
      </w:r>
      <w:r>
        <w:t xml:space="preserve">   EXECUTIVE    </w:t>
      </w:r>
      <w:r>
        <w:t xml:space="preserve">   EDUCATION    </w:t>
      </w:r>
      <w:r>
        <w:t xml:space="preserve">   ECONOMY    </w:t>
      </w:r>
      <w:r>
        <w:t xml:space="preserve">   DEBATE    </w:t>
      </w:r>
      <w:r>
        <w:t xml:space="preserve">   CONSTITUTION    </w:t>
      </w:r>
      <w:r>
        <w:t xml:space="preserve">   CONFEDERATION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2021-10-11T01:05:24Z</dcterms:created>
  <dcterms:modified xsi:type="dcterms:W3CDTF">2021-10-11T01:05:24Z</dcterms:modified>
</cp:coreProperties>
</file>