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p>
      <w:pPr>
        <w:pStyle w:val="Questions"/>
      </w:pPr>
      <w:r>
        <w:t xml:space="preserve">1. SENEV ESYAR RWA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EIAIRNTMLSCM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ALIIMTI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NTCIAP'OS LBEOLENRI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PAONMOTRLCIA NLIE FO 7316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SAPMT ACT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WDNSHETON SCAT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ENTIGONLX NAD ONCDORC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OTNBSO AET APTRY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ECSETNRAR'P HLAL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NMOMOC NESSE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SDFERITLEA PESARP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ADAOLNRIETC FO EDNEDNENEIPC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UTRLNAA IRHSGT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ROIIMAPSTT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2022-01-24T03:40:57Z</dcterms:created>
  <dcterms:modified xsi:type="dcterms:W3CDTF">2022-01-24T03:40:57Z</dcterms:modified>
</cp:coreProperties>
</file>