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helped organize a group of patriots called the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Document stating Britain recognizes the United States as an indpendent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Ruler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British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wanted to be free from England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wrote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City where Declaration of Independence was signed by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________________________ of 1763 said the colonists could not move west of the Appalachian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booklet written by Thomas Paine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sent to King George tellin him the colonists wanted to be free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the leader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making colonists provide British soldiers a place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Event when the Sons of Liberty dressed up as Mohawk Indians and dumped tea in the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Defensive strategy the Continental Army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 people were murdered by British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of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won the war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person to sign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__________________ were a group of people who wanted to stay part of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2021-10-11T01:05:00Z</dcterms:created>
  <dcterms:modified xsi:type="dcterms:W3CDTF">2021-10-11T01:05:00Z</dcterms:modified>
</cp:coreProperties>
</file>