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people living in the America's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was the Declaration of Independence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Common Sense formatted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an agreement between people &amp; the King to be governed by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for when everyone can do what they want so long as it does not conflict with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colonists drink to protest the Tea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colonies gathered to fight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period of Intellectual growth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battles of Lexington and Concord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British Response to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after a Tax Collector was covered in hot oil or molasses?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protestors throwing at the guards during the Boston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groups that supported the cause of the Americas leaving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Pamphlet written by Thomas Paine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beginning of the Declaration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everyone have a right to as long as it does not interfere with Life and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prime ministers name that imposed duties on Tea, Glass, Lead, Oil, and Paper?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everyone have a right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helped the Americans out at a low point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signers of Declaration commit against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2021-10-11T01:05:10Z</dcterms:created>
  <dcterms:modified xsi:type="dcterms:W3CDTF">2021-10-11T01:05:10Z</dcterms:modified>
</cp:coreProperties>
</file>