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agreement by the states to 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and Indian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colony that didn't send a representative to the 1st continental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battle where the Patriots failed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 claimed the East coast of the United States.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pass a law ________ out of the 13th colonies must agree.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belief that colonist needed to pay more of the cost to defend colonies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Small Posters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Each state had its own government with more ________ than congress.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___________ were out numbered by the Loyalist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only colony to sell stamps during the Stamp Act of 1765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Land that includes St. Mary's River and Mississippi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won the French and Indian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slave who served in the Georgia Militia?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Loyalist in the colonies were ____________ to the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Georgians who came together to oppose the Stamp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farmer who led a rebellion in Massachusetts (2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rebels were called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Elijah __________ and Thomas Dooley led the Georgia Militia.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 Revolution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2021-10-11T01:05:16Z</dcterms:created>
  <dcterms:modified xsi:type="dcterms:W3CDTF">2021-10-11T01:05:16Z</dcterms:modified>
</cp:coreProperties>
</file>