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where indirect taxes were being imposed on the 13 colonies. This act imposed taxes on glass, paint, led, and tea. This act took place in 1767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battle was also known as "the shot heard around the world". This was a battle between the thirteen colonies and the British. This battle ended with the colonist retreating.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pamphlet written by Thomas Paine.  This pamphlet was made in 1775. This praised the independence between Great Britain and the thirteen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took place December 16, 1773. This happened in a result of "taxation without representation". 340 chest of British tea were dumped into the Boston harbor during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took place in Virginia. The Americans greatly out numbed the British with the help of the French. This was the final battle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battle was fought December 26, 1776. American forces won this battle. General George Washington famously crossed the Delaware river in this battle.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treaty ended the American Revolutionary war.  Peace negotiations were made after this. The British finally recognized the freedom of the 13 colonies with this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took place in winter 1777-1778. This was a base of the continental army camp. General George Washington led 11,000 troops to this camp.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led groups of sailors who stood up for what they believed in. This man was the first shot in the Boston Massacre. He also used to be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battle was the turning point in the  American Revolution. This battle split the 13 Colonies a part from one another. This battle gave the Americans hope they could win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were colonist who opposed the American Revolution. They stayed loyal to the British crown during the American Revolution. They were also often called Tories or even kings men.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2021-10-11T01:05:18Z</dcterms:created>
  <dcterms:modified xsi:type="dcterms:W3CDTF">2021-10-11T01:05:18Z</dcterms:modified>
</cp:coreProperties>
</file>