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Unalienable    </w:t>
      </w:r>
      <w:r>
        <w:t xml:space="preserve">   Thomas Jefferson    </w:t>
      </w:r>
      <w:r>
        <w:t xml:space="preserve">   Independence    </w:t>
      </w:r>
      <w:r>
        <w:t xml:space="preserve">   Declaration    </w:t>
      </w:r>
      <w:r>
        <w:t xml:space="preserve">   Thomas Paine    </w:t>
      </w:r>
      <w:r>
        <w:t xml:space="preserve">   Common Sense    </w:t>
      </w:r>
      <w:r>
        <w:t xml:space="preserve">   Congress    </w:t>
      </w:r>
      <w:r>
        <w:t xml:space="preserve">   First Continental Congress    </w:t>
      </w:r>
      <w:r>
        <w:t xml:space="preserve">   George Washington    </w:t>
      </w:r>
      <w:r>
        <w:t xml:space="preserve">   John Adams    </w:t>
      </w:r>
      <w:r>
        <w:t xml:space="preserve">   Loyalist    </w:t>
      </w:r>
      <w:r>
        <w:t xml:space="preserve">   Minutemen    </w:t>
      </w:r>
      <w:r>
        <w:t xml:space="preserve">   Patriots    </w:t>
      </w:r>
      <w:r>
        <w:t xml:space="preserve">   Redcoats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2021-10-11T01:05:32Z</dcterms:created>
  <dcterms:modified xsi:type="dcterms:W3CDTF">2021-10-11T01:05:32Z</dcterms:modified>
</cp:coreProperties>
</file>