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regain the control of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Georgia slave who fought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bloodiest battle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Replaced the Articles of Confederation due to serious weaknesses and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 the British strong hold in Georgia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Issued a statement prohibiting colonists from moving west of the Appalachian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that approved the colonies  Independence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who wanted independence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a soldier , wounded another , and held one at gunpoint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 who remained loyal to Great Britain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2021-10-11T01:05:25Z</dcterms:created>
  <dcterms:modified xsi:type="dcterms:W3CDTF">2021-10-11T01:05:25Z</dcterms:modified>
</cp:coreProperties>
</file>